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A50481">
      <w:pPr>
        <w:spacing w:before="283" w:line="240" w:lineRule="auto"/>
        <w:ind w:left="4020" w:leftChars="0" w:hanging="4020" w:hangingChars="700"/>
        <w:jc w:val="cente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 - 19蛋白</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（IL-19）</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货号：nrbe021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- 19蛋白（IL-19）简介：</w:t>
      </w:r>
      <w:bookmarkEnd w:id="0"/>
    </w:p>
    <w:p w14:paraId="3D384EB2">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白细胞介素 19（IL-19）是 IL-10 细胞因子家族成员，为分泌型蛋白，主要由活化的单核细胞、巨噬细胞及上皮细胞产生，通过调控免疫细胞功能参与炎症与免疫稳态维持。属于 IL-10 家族保守结构，含四个反向平行的 α 螺旋（A-D），通过疏水作用形成二聚体。螺旋 B 和 C 是与 IL-20R1/IL-20R2 受体结合的关键区域，其空间构象决定受体结合效率，是功能实现的分子基础。在科研模型中，其通过受体介导的信号通路影响细胞因子分泌，对免疫应答平衡及组织修复过程起重要作用，是解析免疫调节网络的关键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- 19蛋白（IL-19）捕获抗体的酶标板中，依次加入待检样品、标准品、HRP标记的检测抗体，然后经过温育和洗涤，TMB显色，并在酸的作用下转化成最终的黄色。颜色的深浅和样品中的白细胞介素 - 19蛋白（IL-19）呈正相关。用酶标仪在450nm波长下测定吸光度（OD值），计算样品浓度。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特异性：可检测样本中人的IL-19，与其类似物无明显的交叉反应。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回收率：在选取的健康人血清、血浆和细胞培养上清中加入3个不同浓度水平的人IL-19蛋白，计算回收率。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93-102</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95-103</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92-103</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96E735-B3B8-4158-8FCD-DF4DFAB452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0BF0FB1F-96B6-404F-8514-87CBDDF670B5}"/>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6BEC2CA0-8D79-4222-928B-E3E9D295598F}"/>
  </w:font>
  <w:font w:name="微软雅黑">
    <w:panose1 w:val="020B0503020204020204"/>
    <w:charset w:val="86"/>
    <w:family w:val="auto"/>
    <w:pitch w:val="default"/>
    <w:sig w:usb0="80000287" w:usb1="2ACF3C50" w:usb2="00000016" w:usb3="00000000" w:csb0="0004001F" w:csb1="00000000"/>
    <w:embedRegular r:id="rId4" w:fontKey="{5FC56ADC-9595-41E7-9481-78C4ABB58D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4C75D62"/>
    <w:rsid w:val="05F45C37"/>
    <w:rsid w:val="064072EB"/>
    <w:rsid w:val="071A1256"/>
    <w:rsid w:val="075C7C95"/>
    <w:rsid w:val="0A6071C9"/>
    <w:rsid w:val="0BE77549"/>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B561B6C"/>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2741</Words>
  <Characters>3228</Characters>
  <Lines>0</Lines>
  <Paragraphs>0</Paragraphs>
  <TotalTime>5872</TotalTime>
  <ScaleCrop>false</ScaleCrop>
  <LinksUpToDate>false</LinksUpToDate>
  <CharactersWithSpaces>3272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2026-04-06T08:03:01Z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C9F4A20DE6A34E08B6D5E94F0664960F_13</vt:lpwstr>
  </property>
  <property fmtid="{D5CDD505-2E9C-101B-9397-08002B2CF9AE}" pid="4" name="KSOTemplateDocerSaveRecord">
    <vt:lpwstr>eyJoZGlkIjoiNWVlNjFhN2ViMDkyMjU2YTRhYmFiNzNhM2VmOTdkODMiLCJ1c2VySWQiOiIyNzMwNDgzMDEifQ==</vt:lpwstr>
  </property>
</Properties>
</file>