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6A50481">
      <w:pPr>
        <w:spacing w:before="283" w:line="240" w:lineRule="auto"/>
        <w:ind w:left="4020" w:leftChars="0" w:hanging="4020" w:hangingChars="700"/>
        <w:jc w:val="cente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白细胞介素-13受体亚基α2蛋白</w:t>
      </w:r>
    </w:p>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w:t>
      </w:r>
      <w:bookmarkStart w:id="10" w:name="_GoBack"/>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IL-13Rα2</w:t>
      </w:r>
      <w:bookmarkEnd w:id="10"/>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货号：nrbe016</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白细胞介素-13受体亚基α2蛋白（IL-13Rα2）简介：</w:t>
      </w:r>
      <w:bookmarkEnd w:id="0"/>
    </w:p>
    <w:p w14:paraId="4C0BC3D4">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IL-13 受体 α2 链（IL-13Rα2）是 IL-13 受体家族的关键成员，作为高亲和力诱饵受体参与 IL-13 介导的信号调控。属于 I 型跨膜蛋白，胞外区含 IL-13 高亲和力结合域（核心功能区），跨膜区连接胞内域；胞内域缺乏 JAK 结合基序，无法启动信号传导，此结构特征使其成为 IL-13 信号的天然拮抗剂，是其实现诱饵受体功能的分子基础。其核心功能是通过竞争性结合 IL-13，阻止配体与功能性受体结合，从而负调控下游信号通路，在 Th2 型免疫应答、细胞增殖及纤维化模型中发挥重要作用。在科研模型中，IL-13Rα2 的异常表达与过敏反应模型的炎症强度、纤维化模型的基质沉积程度密切相关，是解析 Th2 免疫网络的重要分子靶点。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-13受体亚基α2蛋白（IL-13Rα2）捕获抗体的酶标板中，依次加入待检样品、标准品、HRP标记的检测抗体，然后经过温育和洗涤，TMB显色，并在酸的作用下转化成最终的黄色。颜色的深浅和样品中的白细胞介素-13受体亚基α2蛋白（IL-13Rα2）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特异性：可检测样本中人的IL-13Rα2，与其类似物无明显的交叉反应。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回收率：在选取的健康人血清、血浆和细胞培养上清中加入3个不同浓度水平的人IL-13Rα2蛋白，计算回收率。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93-104</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110</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94-99</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799E36-877C-4B3F-A593-47258FA36AB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F719F557-D33E-4E98-B616-1EF29F99A607}"/>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649966DA-AA56-4593-A3D6-36E12C6BFC4E}"/>
  </w:font>
  <w:font w:name="微软雅黑">
    <w:panose1 w:val="020B0503020204020204"/>
    <w:charset w:val="86"/>
    <w:family w:val="auto"/>
    <w:pitch w:val="default"/>
    <w:sig w:usb0="80000287" w:usb1="2ACF3C50" w:usb2="00000016" w:usb3="00000000" w:csb0="0004001F" w:csb1="00000000"/>
    <w:embedRegular r:id="rId4" w:fontKey="{F728B66C-FBB7-488F-8D61-EE0073EA1E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ED73258"/>
    <w:rsid w:val="1F896D6A"/>
    <w:rsid w:val="223E3E3C"/>
    <w:rsid w:val="224D407F"/>
    <w:rsid w:val="29005793"/>
    <w:rsid w:val="2A2A7AF9"/>
    <w:rsid w:val="2CC1297B"/>
    <w:rsid w:val="2E0D0283"/>
    <w:rsid w:val="2EB060C2"/>
    <w:rsid w:val="2ED450D5"/>
    <w:rsid w:val="319310CF"/>
    <w:rsid w:val="344D1A9D"/>
    <w:rsid w:val="34FE2942"/>
    <w:rsid w:val="3EDF3E59"/>
    <w:rsid w:val="41AD023F"/>
    <w:rsid w:val="48D41268"/>
    <w:rsid w:val="48F65BAB"/>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BF043E5"/>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2692</Words>
  <Characters>3191</Characters>
  <Lines>0</Lines>
  <Paragraphs>0</Paragraphs>
  <TotalTime>1378</TotalTime>
  <ScaleCrop>false</ScaleCrop>
  <LinksUpToDate>false</LinksUpToDate>
  <CharactersWithSpaces>3228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2026-04-03T03:32:04Z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E0E04E148ABA4689849359CB6F9B1A05_13</vt:lpwstr>
  </property>
  <property fmtid="{D5CDD505-2E9C-101B-9397-08002B2CF9AE}" pid="4" name="KSOTemplateDocerSaveRecord">
    <vt:lpwstr>eyJoZGlkIjoiNWVlNjFhN2ViMDkyMjU2YTRhYmFiNzNhM2VmOTdkODMiLCJ1c2VySWQiOiIyNzMwNDgzMDEifQ==</vt:lpwstr>
  </property>
</Properties>
</file>