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 - 23</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bookmarkStart w:id="10" w:name="_GoBack"/>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IL-23</w:t>
      </w:r>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货号：nrbe019</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 - 23（IL-23）简介：</w:t>
      </w:r>
      <w:bookmarkEnd w:id="0"/>
    </w:p>
    <w:p w14:paraId="2D97635E">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白细胞介素 23（IL-23）是 IL-12 细胞因子家族成员，为异二聚体蛋白，主要由活化的树突状细胞、巨噬细胞及单核细胞分泌，通过调控辅助性 T 细胞亚群分化参与免疫应答调控。在科研模型中，IL-23 可诱导初始 T 细胞向 Th17 细胞分化并维持其存活，与自身免疫性炎症模型、组织纤维化模型的病理进程密切相关，是解析适应性免疫调控网络的关键分子靶点。属于异二聚体细胞因子，p19 亚基含 4 个 α 螺旋结构域（功能特异性区域），p40 亚基含细胞因子结构域及免疫球蛋白样折叠区；两亚基通过非共价键结合，p40 亚基负责与 IL-23R/IL-12Rβ1 受体复合物结合，p19 亚基介导信号特异性激活，此结构特征是其实现 Th17 细胞调控功能的分子基础。</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 - 23（IL-23）捕获抗体的酶标板中，依次加入待检样品、标准品、HRP标记的检测抗体，然后经过温育和洗涤，TMB显色，并在酸的作用下转化成最终的黄色。颜色的深浅和样品中的白细胞介素 - 23（IL-23）呈正相关。用酶标仪在450nm波长下测定吸光度（OD值），计算样品浓度。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特异性：可检测样本中人的IL-23，与其类似物无明显的交叉反应。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回收率：在选取的健康人血清、血浆和细胞培养上清中加入3个不同浓度水平的人IL-23蛋白，计算回收率。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91</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850F2E-B102-439E-84C3-35F276B8941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32B48FBD-9110-4E24-9703-FA4D3A07D1ED}"/>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E442FD64-97DA-4E1F-A8D1-C3420EFA7BD4}"/>
  </w:font>
  <w:font w:name="微软雅黑">
    <w:panose1 w:val="020B0503020204020204"/>
    <w:charset w:val="86"/>
    <w:family w:val="auto"/>
    <w:pitch w:val="default"/>
    <w:sig w:usb0="80000287" w:usb1="2ACF3C50" w:usb2="00000016" w:usb3="00000000" w:csb0="0004001F" w:csb1="00000000"/>
    <w:embedRegular r:id="rId4" w:fontKey="{E3A65E2C-2A65-4D7C-98AE-6656D23C97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4D1A9D"/>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2120</Words>
  <Characters>2479</Characters>
  <Lines>0</Lines>
  <Paragraphs>0</Paragraphs>
  <TotalTime>145</TotalTime>
  <ScaleCrop>false</ScaleCrop>
  <LinksUpToDate>false</LinksUpToDate>
  <CharactersWithSpaces>2488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2026-04-02T01:54:13Z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6C2C8F3110974214AC0A08192EA314EB_13</vt:lpwstr>
  </property>
  <property fmtid="{D5CDD505-2E9C-101B-9397-08002B2CF9AE}" pid="4" name="KSOTemplateDocerSaveRecord">
    <vt:lpwstr>eyJoZGlkIjoiNWVlNjFhN2ViMDkyMjU2YTRhYmFiNzNhM2VmOTdkODMiLCJ1c2VySWQiOiIyNzMwNDgzMDEifQ==</vt:lpwstr>
  </property>
</Properties>
</file>