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2'-5'- 寡腺苷酸合成酶（OASL）</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货号：nrbe29</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2'-5'- 寡腺苷酸合成酶样蛋白（OASL）简介：</w:t>
      </w:r>
      <w:bookmarkEnd w:id="0"/>
    </w:p>
    <w:p w14:paraId="2E6500B7">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leftChars="0" w:firstLine="480" w:firstLineChars="200"/>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OASL 是先天免疫应答的关键调控因子，在抗病毒免疫与免疫信号通路平衡中发挥核心作用，其异常表达与 RNA 病毒感染后的免疫激活失衡密切相关，是解析抗病毒天然免疫分子机制的重要靶点。OASL 通过 UBL 结构域与 RIG-I 相互作用，增强其对病毒 RNA 的识别能力，进而促进 IFN-β 启动子活化及下游抗病毒基因表达；同时可通过抑制 NF-κB 通路负调控过度炎症反应，本试剂盒可精准捕捉其在不同病毒刺激模型中的表达波动，助力探究抗病毒免疫的精细调控网络。OASL 属于 2'-5'- 寡腺苷酸合成酶（OAS）家族，含 N 端 OAS 结构域与 C 端 UBL（泛素样）结构域。OAS 结构域虽无典型酶活性，但可通过构象变化参与信号传递；UBL 结构域介导与 E3 泛素连接酶或模式识别受体的相互作用，是其功能实现的分子基础。生物学意义体现在其作为 “免疫信号适配器”，连接病毒识别与细胞因子应答，在维持免疫稳态与抗病毒防御中起双重调控作用。</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本试剂盒采用双抗夹心法酶联免疫吸附实验（Elisa）。往包被有2'-5'- 寡腺苷酸合成酶样蛋白（OASL）捕获抗体的酶标板中，依次加入待检样品、标准品、HRP标记的检测抗体，然后经过温育和洗涤，TMB显色，并在酸的作用下转化成最终的黄色。颜色的深浅和样品中的2'-5'- 寡腺苷酸合成酶样蛋白（OASL）呈正相关。用酶标仪在450nm波长下测定吸光度（OD值），计算样品浓度。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灵敏度：10-1000pg/mL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特异性：可检测样本中人的OASL，与其类似物无明显的交叉反应。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回收率：在选取的健康人血清、血浆和细胞培养上清中加入3个不同浓度水平的人OASL蛋白，计算回收率。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85-95</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105-110</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bookmarkStart w:id="10" w:name="_GoBack"/>
      <w:bookmarkEnd w:id="10"/>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26203F-1938-4D42-AE96-3EF3B3C73D5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4960B771-046A-4FC0-AE84-B85D311D7688}"/>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33087CC3-9BF1-4470-B7BD-AC49DB24E888}"/>
  </w:font>
  <w:font w:name="微软雅黑">
    <w:panose1 w:val="020B0503020204020204"/>
    <w:charset w:val="86"/>
    <w:family w:val="auto"/>
    <w:pitch w:val="default"/>
    <w:sig w:usb0="80000287" w:usb1="2ACF3C50" w:usb2="00000016" w:usb3="00000000" w:csb0="0004001F" w:csb1="00000000"/>
    <w:embedRegular r:id="rId4" w:fontKey="{FFCDA92F-4E5C-4EE1-B523-C0844DFE2D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ED73258"/>
    <w:rsid w:val="1F896D6A"/>
    <w:rsid w:val="223E3E3C"/>
    <w:rsid w:val="224D407F"/>
    <w:rsid w:val="29005793"/>
    <w:rsid w:val="2CC1297B"/>
    <w:rsid w:val="2E0D0283"/>
    <w:rsid w:val="2EB060C2"/>
    <w:rsid w:val="2ED450D5"/>
    <w:rsid w:val="319310CF"/>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2867</Words>
  <Characters>3382</Characters>
  <Lines>0</Lines>
  <Paragraphs>0</Paragraphs>
  <TotalTime>323</TotalTime>
  <ScaleCrop>false</ScaleCrop>
  <LinksUpToDate>false</LinksUpToDate>
  <CharactersWithSpaces>3431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2026-03-25T03:08:20Z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47FAE67E48DC414381DDB01A9423F131_13</vt:lpwstr>
  </property>
  <property fmtid="{D5CDD505-2E9C-101B-9397-08002B2CF9AE}" pid="4" name="KSOTemplateDocerSaveRecord">
    <vt:lpwstr>eyJoZGlkIjoiNWVlNjFhN2ViMDkyMjU2YTRhYmFiNzNhM2VmOTdkODMiLCJ1c2VySWQiOiIyNzMwNDgzMDEifQ==</vt:lpwstr>
  </property>
</Properties>
</file>