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抗转录因子Snail （</w:t>
      </w: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Snail</w:t>
      </w:r>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货号：nrbe27</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检测范围:0.5-256pg/mL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抗转录因子Snail 样蛋白（Snail）简介：</w:t>
      </w:r>
      <w:bookmarkEnd w:id="0"/>
    </w:p>
    <w:p w14:paraId="68C1B0C6">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firstLine="960" w:firstLineChars="400"/>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Snail 是一类高度保守的锌指转录抑制因子，在胚胎发育的上皮 - 间质转化（EMT）过程中起核心调控作用，其异常激活与肿瘤细胞侵袭转移、器官纤维化等病理进程密切相关，是解析细胞表型转换分子机制的关键靶点，在肿瘤生物学与发育生物学研究中具有重要科研价值。本试剂盒采用双抗夹心法 ELISA 技术，通过预包被的抗 Snail 单克隆抗体特异性捕获样本中目标蛋白，与辣根过氧化物酶标记的检测抗体形成夹心复合物后，经 TMB 底物显色实现定量检测。检测范围覆盖 15.62-1000pg/mL，可精准捕捉不同实验模型中 Snail 的表达波动，满足低丰度样本的检测需求。在研究机制层面，Snail 通过结合 E - 钙粘蛋白等上皮标志物基因的启动子区域，抑制其转录表达，同时上调波形蛋白、N - 钙粘蛋白等间质标志物，推动细胞从极性上皮表型向具有迁移能力的间质表型转换</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本试剂盒采用双抗夹心法酶联免疫吸附实验（Elisa）。往包被有抗转录因子Snail 样蛋白（Snail）捕获抗体的酶标板中，依次加入待检样品、标准品、HRP标记的检测抗体，然后经过温育和洗涤，TMB显色，并在酸的作用下转化成最终的黄色。颜色的深浅和样品中的抗转录因子Snail 样蛋白（Snail）呈正相关。用酶标仪在450nm波长下测定吸光度（OD值），计算样品浓度。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0.5-256</w:t>
      </w:r>
      <w:r>
        <w:rPr>
          <w:rFonts w:hint="eastAsia" w:cstheme="minorBidi"/>
          <w:b/>
          <w:bCs/>
          <w:kern w:val="2"/>
          <w:sz w:val="24"/>
          <w:szCs w:val="24"/>
          <w:lang w:val="en-US" w:eastAsia="zh-CN" w:bidi="ar-SA"/>
        </w:rPr>
        <w:t xml:space="preserve">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特异性：可检测样本中人的Snail，与其类似物无明显的交叉反应。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回收率：在选取的健康人血清、血浆和细胞培养上清中加入3个不同浓度水平的人Snail蛋白，计算回收率。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91</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90-95</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96-110</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7A2295-8DA4-4DF1-83D6-84592FA1A4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FAE34444-4832-4DF6-93CA-A0FAC2E0980A}"/>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13DBA1CD-692B-4B2D-BF95-2453ACA84CEF}"/>
  </w:font>
  <w:font w:name="微软雅黑">
    <w:panose1 w:val="020B0503020204020204"/>
    <w:charset w:val="86"/>
    <w:family w:val="auto"/>
    <w:pitch w:val="default"/>
    <w:sig w:usb0="80000287" w:usb1="2ACF3C50" w:usb2="00000016" w:usb3="00000000" w:csb0="0004001F" w:csb1="00000000"/>
    <w:embedRegular r:id="rId4" w:fontKey="{DE2030D2-7C8A-42E3-AFB2-6F08AE19B8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2867</Words>
  <Characters>3382</Characters>
  <Lines>0</Lines>
  <Paragraphs>0</Paragraphs>
  <TotalTime>167</TotalTime>
  <ScaleCrop>false</ScaleCrop>
  <LinksUpToDate>false</LinksUpToDate>
  <CharactersWithSpaces>3431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2026-03-25T06:08:16Z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AA53758881D64DCEA8663DD930C68815_13</vt:lpwstr>
  </property>
  <property fmtid="{D5CDD505-2E9C-101B-9397-08002B2CF9AE}" pid="4" name="KSOTemplateDocerSaveRecord">
    <vt:lpwstr>eyJoZGlkIjoiNWVlNjFhN2ViMDkyMjU2YTRhYmFiNzNhM2VmOTdkODMiLCJ1c2VySWQiOiIyNzMwNDgzMDEifQ==</vt:lpwstr>
  </property>
</Properties>
</file>