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0" w:leftChars="0" w:firstLine="574" w:firstLineChars="100"/>
        <w:jc w:val="both"/>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神经营养素 - 3（NT-3）</w:t>
      </w:r>
    </w:p>
    <w:p w14:paraId="6959E1A5">
      <w:pPr>
        <w:spacing w:before="283" w:line="240" w:lineRule="auto"/>
        <w:ind w:firstLine="2297" w:firstLineChars="400"/>
        <w:jc w:val="both"/>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货号：nrbe004</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检测范围:0.5-256pg/mL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神经营养素 - 3（NT-3）简介：</w:t>
      </w:r>
      <w:bookmarkEnd w:id="0"/>
    </w:p>
    <w:p w14:paraId="16CF16BB">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NT-3 是神经营养因子家族关键成员，通过特异性结合 TrkC 受体激活下游信号通路，调控感觉神经元、运动神经元的存活、分化及轴突生长，其表达异常与脊髓损伤、肌萎缩侧索硬化症（ALS）、外周神经病变等密切相关，是神经再生与修复研究的核心靶点。本试剂盒采用双抗夹心法 ELISA 技术，通过预包被的抗 NT-3 单克隆抗体捕获样本中目标蛋白，再与 HRP 标记的检测抗体形成夹心复合物，经 TMB 底物显色实现定量检测。检测范围覆盖 0.5-256ng/mL，灵敏度达 0.25ng/ml，可精准检测生理及病理状态下的 NT-3 波动。适用于人及动物来源的血清、脑脊液、脊髓组织匀浆等多种生物样本类型。针对不同样本特性，本试剂盒经过严格优化，确保样本处理与检测流程的兼容性和稳定性。在科研应用层面，重点支持脊髓损伤修复机制研究，可精准监测神经生长因子 NT-3 在损伤微环境中的动态变化；适用于 ALS（肌萎缩侧索硬化症）运动神经元保护药物筛选，通过定量分析 NT-3 水平评估药物干预效果；在外周神经再生评估领域，能够为神经损伤后修复进程提供关键数据支撑。作为神经退行性疾病及创伤研究的重要工具，本试剂盒具备高特异性抗体识别系统，可有效避免交叉反应，同时采用高灵敏度检测技术，能够检测到低至 pg/mL 级别的 NT-3 含量，为科研工作提供可靠的定量分析依据。</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firstLine="480" w:firstLineChars="200"/>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本试剂盒采用双抗夹心法酶联免疫吸附实验（Elisa）。往包被有神经营养素 - 3（NT-3）捕获抗体的酶标板中，依次加入待检样品、标准品、HRP标记的检测抗体，然后经过温育和洗涤，TMB显色，并在酸的作用下转化成最终的黄色。颜色的深浅和样品中的神经营养素 - 3（NT-3）呈正相关。用酶标仪在450nm波长下测定吸光度（OD值），计算样品浓度。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灵敏度：0.5-256pg/mL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特异性：可检测样本中人的NT-3，与其类似物无明显的交叉反应。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ascii="宋体" w:hAnsi="宋体" w:eastAsia="宋体" w:cs="宋体"/>
          <w:sz w:val="24"/>
          <w:szCs w:val="24"/>
        </w:rPr>
        <w:drawing>
          <wp:inline distT="0" distB="0" distL="114300" distR="114300">
            <wp:extent cx="5265420" cy="2040255"/>
            <wp:effectExtent l="0" t="0" r="11430" b="17145"/>
            <wp:docPr id="6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 descr="IMG_256"/>
                    <pic:cNvPicPr>
                      <a:picLocks noChangeAspect="1"/>
                    </pic:cNvPicPr>
                  </pic:nvPicPr>
                  <pic:blipFill>
                    <a:blip r:embed="rId9"/>
                    <a:stretch>
                      <a:fillRect/>
                    </a:stretch>
                  </pic:blipFill>
                  <pic:spPr>
                    <a:xfrm>
                      <a:off x="0" y="0"/>
                      <a:ext cx="5265420" cy="204025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3762375" cy="3679825"/>
            <wp:effectExtent l="0" t="0" r="9525" b="15875"/>
            <wp:docPr id="6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 descr="IMG_256"/>
                    <pic:cNvPicPr>
                      <a:picLocks noChangeAspect="1"/>
                    </pic:cNvPicPr>
                  </pic:nvPicPr>
                  <pic:blipFill>
                    <a:blip r:embed="rId10"/>
                    <a:stretch>
                      <a:fillRect/>
                    </a:stretch>
                  </pic:blipFill>
                  <pic:spPr>
                    <a:xfrm>
                      <a:off x="0" y="0"/>
                      <a:ext cx="3762375" cy="3679825"/>
                    </a:xfrm>
                    <a:prstGeom prst="rect">
                      <a:avLst/>
                    </a:prstGeom>
                    <a:noFill/>
                    <a:ln w="9525">
                      <a:noFill/>
                    </a:ln>
                  </pic:spPr>
                </pic:pic>
              </a:graphicData>
            </a:graphic>
          </wp:inline>
        </w:drawing>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回收率：在选取的健康人血清、血浆和细胞培养上清中加入3个不同浓度水平的人NT-3蛋白，计算回收率。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94-106</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102</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338C00-40E0-4800-9C00-943ACD6D6F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BE58FA04-93F5-46EB-8191-BA7CE4073563}"/>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85FBF1AC-DA07-48CF-8FF4-BA7DA75A9DE9}"/>
  </w:font>
  <w:font w:name="微软雅黑">
    <w:panose1 w:val="020B0503020204020204"/>
    <w:charset w:val="86"/>
    <w:family w:val="auto"/>
    <w:pitch w:val="default"/>
    <w:sig w:usb0="80000287" w:usb1="2ACF3C50" w:usb2="00000016" w:usb3="00000000" w:csb0="0004001F" w:csb1="00000000"/>
    <w:embedRegular r:id="rId4" w:fontKey="{3A1D854C-74F8-4837-B713-874C20FB35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F896D6A"/>
    <w:rsid w:val="223E3E3C"/>
    <w:rsid w:val="224D407F"/>
    <w:rsid w:val="29005793"/>
    <w:rsid w:val="2CC1297B"/>
    <w:rsid w:val="2E0D0283"/>
    <w:rsid w:val="2EB060C2"/>
    <w:rsid w:val="2ED450D5"/>
    <w:rsid w:val="34FE2942"/>
    <w:rsid w:val="3EDF3E59"/>
    <w:rsid w:val="41AD023F"/>
    <w:rsid w:val="48D41268"/>
    <w:rsid w:val="4F7D74A2"/>
    <w:rsid w:val="526D56B7"/>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2784</Words>
  <Characters>3518</Characters>
  <Lines>0</Lines>
  <Paragraphs>0</Paragraphs>
  <TotalTime>125</TotalTime>
  <ScaleCrop>false</ScaleCrop>
  <LinksUpToDate>false</LinksUpToDate>
  <CharactersWithSpaces>3541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2026-01-16T03:02:42Z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6E948E174C074BFC9B99E9FB9FF72FBF_13</vt:lpwstr>
  </property>
  <property fmtid="{D5CDD505-2E9C-101B-9397-08002B2CF9AE}" pid="4" name="KSOTemplateDocerSaveRecord">
    <vt:lpwstr>eyJoZGlkIjoiNWVlNjFhN2ViMDkyMjU2YTRhYmFiNzNhM2VmOTdkODMiLCJ1c2VySWQiOiIyNzMwNDgzMDEifQ==</vt:lpwstr>
  </property>
</Properties>
</file>